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1095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1829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Агентство по взысканию долгов «</w:t>
      </w:r>
      <w:r>
        <w:rPr>
          <w:rFonts w:ascii="Times New Roman" w:eastAsia="Times New Roman" w:hAnsi="Times New Roman" w:cs="Times New Roman"/>
          <w:sz w:val="26"/>
          <w:szCs w:val="26"/>
        </w:rPr>
        <w:t>Легал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Долгошееву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Сергею Александровичу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Агентство по взысканию долгов «</w:t>
      </w:r>
      <w:r>
        <w:rPr>
          <w:rFonts w:ascii="Times New Roman" w:eastAsia="Times New Roman" w:hAnsi="Times New Roman" w:cs="Times New Roman"/>
          <w:sz w:val="26"/>
          <w:szCs w:val="26"/>
        </w:rPr>
        <w:t>Легал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6316220412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Долгошееву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Сергею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Долгошеев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Агентство по взысканию долгов «</w:t>
      </w:r>
      <w:r>
        <w:rPr>
          <w:rFonts w:ascii="Times New Roman" w:eastAsia="Times New Roman" w:hAnsi="Times New Roman" w:cs="Times New Roman"/>
          <w:sz w:val="26"/>
          <w:szCs w:val="26"/>
        </w:rPr>
        <w:t>Легал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Коллекшн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301148023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225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оплате юридических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1500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1095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